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772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2606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86MS0068-01-2025-002343-47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№6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410,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 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Сафиоллина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</w:t>
      </w:r>
      <w:r>
        <w:rPr>
          <w:rFonts w:ascii="Times New Roman" w:eastAsia="Times New Roman" w:hAnsi="Times New Roman" w:cs="Times New Roman"/>
          <w:sz w:val="28"/>
          <w:szCs w:val="28"/>
        </w:rPr>
        <w:t>Маулитжановича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Сафиоллин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А.М., являясь руководителем ООО «ЮСИ.РФ-Югра», расположенного по адресу: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8"/>
          <w:szCs w:val="28"/>
        </w:rPr>
        <w:t>2024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таким образом нарушил сроки предоставления в отделение пенсионного и социального страхования РФ по ХМАО-Югре, сведения по форме ЕФС-1, раздел 1, подраздел </w:t>
      </w:r>
      <w:r>
        <w:rPr>
          <w:rFonts w:ascii="Times New Roman" w:eastAsia="Times New Roman" w:hAnsi="Times New Roman" w:cs="Times New Roman"/>
          <w:sz w:val="28"/>
          <w:szCs w:val="28"/>
        </w:rPr>
        <w:t>1.2.,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Сафиоллин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 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Сафиоллин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466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01.04.2025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ЕФС-1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«ЮСИ.РФ-Югра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ЕГР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«ЮСИ.РФ-Югра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отчета по форме ЕФС-1, раздел 1, подраздел 1.2 «Сведения о стаже»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2024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27.01.2025.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«ЮСИ.РФ-Югра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.01.2025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Сафиоллин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раздела 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hyperlink r:id="rId4" w:anchor="/document/12125267/entry/41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части 1 статьи 15.33.2 КоАП РФ не предусматривает назначение наказания в виде предупреждения.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правонарушение должностным лицом совершено вп</w:t>
      </w:r>
      <w:r>
        <w:rPr>
          <w:rFonts w:ascii="Times New Roman" w:eastAsia="Times New Roman" w:hAnsi="Times New Roman" w:cs="Times New Roman"/>
          <w:sz w:val="28"/>
          <w:szCs w:val="28"/>
        </w:rPr>
        <w:t>ервые, срок нарушения составил 2 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 имущественный ущерб, мировой судья считает возможным заменить наказание в виде административного штрафа на предупреждение, поскольку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Сафиоллина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</w:t>
      </w:r>
      <w:r>
        <w:rPr>
          <w:rFonts w:ascii="Times New Roman" w:eastAsia="Times New Roman" w:hAnsi="Times New Roman" w:cs="Times New Roman"/>
          <w:sz w:val="28"/>
          <w:szCs w:val="28"/>
        </w:rPr>
        <w:t>Маулитжановича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мирового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апреля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772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9">
    <w:name w:val="cat-UserDefined grp-2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